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7"/>
      </w:tblGrid>
      <w:tr w:rsidR="00461C71">
        <w:trPr>
          <w:jc w:val="center"/>
        </w:trPr>
        <w:tc>
          <w:tcPr>
            <w:tcW w:w="8717" w:type="dxa"/>
            <w:shd w:val="clear" w:color="auto" w:fill="auto"/>
          </w:tcPr>
          <w:p w:rsidR="00461C71" w:rsidRDefault="00D224FB">
            <w:pPr>
              <w:pStyle w:val="Endereo2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Travessa antonina nº 2</w:t>
            </w:r>
            <w:r>
              <w:rPr>
                <w:sz w:val="16"/>
                <w:szCs w:val="16"/>
              </w:rPr>
              <w:t xml:space="preserve"> • </w:t>
            </w:r>
            <w:r>
              <w:rPr>
                <w:sz w:val="16"/>
                <w:szCs w:val="16"/>
              </w:rPr>
              <w:t>praça seca</w:t>
            </w:r>
            <w:r>
              <w:rPr>
                <w:sz w:val="16"/>
                <w:szCs w:val="16"/>
              </w:rPr>
              <w:t xml:space="preserve"> - rio de janeiro • CEP: 213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0-</w:t>
            </w:r>
            <w:r>
              <w:rPr>
                <w:sz w:val="16"/>
                <w:szCs w:val="16"/>
              </w:rPr>
              <w:t>050</w:t>
            </w:r>
          </w:p>
        </w:tc>
      </w:tr>
      <w:tr w:rsidR="00461C71">
        <w:trPr>
          <w:jc w:val="center"/>
        </w:trPr>
        <w:tc>
          <w:tcPr>
            <w:tcW w:w="8717" w:type="dxa"/>
            <w:shd w:val="clear" w:color="auto" w:fill="auto"/>
            <w:tcMar>
              <w:bottom w:w="288" w:type="dxa"/>
            </w:tcMar>
          </w:tcPr>
          <w:p w:rsidR="00461C71" w:rsidRDefault="00D224FB">
            <w:pPr>
              <w:pStyle w:val="Endere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CEL: (21) </w:t>
            </w:r>
            <w:r>
              <w:rPr>
                <w:sz w:val="16"/>
                <w:szCs w:val="16"/>
              </w:rPr>
              <w:t>97583-2909</w:t>
            </w:r>
            <w:r>
              <w:rPr>
                <w:sz w:val="16"/>
                <w:szCs w:val="16"/>
              </w:rPr>
              <w:t xml:space="preserve"> • E-mail: </w:t>
            </w:r>
            <w:r>
              <w:rPr>
                <w:sz w:val="16"/>
                <w:szCs w:val="16"/>
              </w:rPr>
              <w:t>marcionill@hotmail.com</w:t>
            </w:r>
          </w:p>
        </w:tc>
      </w:tr>
    </w:tbl>
    <w:p w:rsidR="00461C71" w:rsidRDefault="00D224FB">
      <w:pPr>
        <w:pStyle w:val="Nome"/>
      </w:pPr>
      <w:r>
        <w:t>Marcio rodrigo gonzaga monis</w:t>
      </w:r>
    </w:p>
    <w:tbl>
      <w:tblPr>
        <w:tblW w:w="8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660"/>
      </w:tblGrid>
      <w:tr w:rsidR="00461C71">
        <w:tc>
          <w:tcPr>
            <w:tcW w:w="8820" w:type="dxa"/>
            <w:gridSpan w:val="2"/>
            <w:shd w:val="clear" w:color="auto" w:fill="auto"/>
          </w:tcPr>
          <w:p w:rsidR="00461C71" w:rsidRDefault="00D224FB">
            <w:pPr>
              <w:pStyle w:val="Ttulodaseo"/>
            </w:pPr>
            <w:r>
              <w:t>Informações pessoais</w:t>
            </w:r>
          </w:p>
        </w:tc>
      </w:tr>
      <w:tr w:rsidR="00461C71">
        <w:tc>
          <w:tcPr>
            <w:tcW w:w="2160" w:type="dxa"/>
            <w:shd w:val="clear" w:color="auto" w:fill="auto"/>
          </w:tcPr>
          <w:p w:rsidR="00461C71" w:rsidRDefault="00461C71"/>
        </w:tc>
        <w:tc>
          <w:tcPr>
            <w:tcW w:w="6660" w:type="dxa"/>
            <w:shd w:val="clear" w:color="auto" w:fill="auto"/>
          </w:tcPr>
          <w:p w:rsidR="00461C71" w:rsidRDefault="00D224FB">
            <w:pPr>
              <w:pStyle w:val="Realizaes"/>
            </w:pPr>
            <w:r>
              <w:t>Estado civil: Solteir</w:t>
            </w:r>
            <w:r>
              <w:t>o</w:t>
            </w:r>
          </w:p>
          <w:p w:rsidR="00461C71" w:rsidRDefault="00D224FB">
            <w:pPr>
              <w:pStyle w:val="Realizaes"/>
            </w:pPr>
            <w:r>
              <w:t>Nacionalidade: Brasileira</w:t>
            </w:r>
          </w:p>
          <w:p w:rsidR="00461C71" w:rsidRDefault="00D224FB">
            <w:pPr>
              <w:pStyle w:val="Realizaes"/>
              <w:rPr>
                <w:lang w:val="en-US"/>
              </w:rPr>
            </w:pPr>
            <w:r>
              <w:t xml:space="preserve">Data de Nascimento: </w:t>
            </w:r>
            <w:r>
              <w:t>30/12/1984</w:t>
            </w:r>
          </w:p>
          <w:p w:rsidR="00461C71" w:rsidRDefault="00D224FB">
            <w:pPr>
              <w:pStyle w:val="Realizaes"/>
            </w:pPr>
            <w:r>
              <w:t>Naturalidade: Rio de Janeiro</w:t>
            </w:r>
          </w:p>
        </w:tc>
      </w:tr>
      <w:tr w:rsidR="00461C71">
        <w:tc>
          <w:tcPr>
            <w:tcW w:w="8820" w:type="dxa"/>
            <w:gridSpan w:val="2"/>
            <w:shd w:val="clear" w:color="auto" w:fill="auto"/>
          </w:tcPr>
          <w:p w:rsidR="00461C71" w:rsidRDefault="00D224FB">
            <w:pPr>
              <w:pStyle w:val="Ttulodaseo"/>
            </w:pPr>
            <w:r>
              <w:t>Formação</w:t>
            </w:r>
          </w:p>
        </w:tc>
      </w:tr>
      <w:tr w:rsidR="00461C71">
        <w:tc>
          <w:tcPr>
            <w:tcW w:w="2160" w:type="dxa"/>
            <w:shd w:val="clear" w:color="auto" w:fill="auto"/>
          </w:tcPr>
          <w:p w:rsidR="00461C71" w:rsidRDefault="00461C71"/>
        </w:tc>
        <w:tc>
          <w:tcPr>
            <w:tcW w:w="6660" w:type="dxa"/>
            <w:shd w:val="clear" w:color="auto" w:fill="auto"/>
          </w:tcPr>
          <w:p w:rsidR="00461C71" w:rsidRDefault="00D224FB">
            <w:pPr>
              <w:pStyle w:val="Realizaes"/>
            </w:pPr>
            <w:r>
              <w:t>2018: Especialista em Fibra Óptica (ADV- Informática Avançada)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  <w:tabs>
                <w:tab w:val="clear" w:pos="0"/>
              </w:tabs>
            </w:pPr>
            <w:r>
              <w:t xml:space="preserve">              Instalação e fusão com fibra óptica;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  <w:tabs>
                <w:tab w:val="clear" w:pos="0"/>
              </w:tabs>
            </w:pPr>
            <w:r>
              <w:t xml:space="preserve">              Clivagem;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  <w:tabs>
                <w:tab w:val="clear" w:pos="0"/>
              </w:tabs>
              <w:ind w:firstLineChars="350" w:firstLine="770"/>
              <w:rPr>
                <w:i/>
                <w:iCs/>
              </w:rPr>
            </w:pPr>
            <w:r>
              <w:t xml:space="preserve">Prática de montagem de </w:t>
            </w:r>
            <w:r>
              <w:rPr>
                <w:i/>
                <w:iCs/>
              </w:rPr>
              <w:t>dio;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  <w:tabs>
                <w:tab w:val="clear" w:pos="0"/>
              </w:tabs>
              <w:ind w:firstLineChars="350" w:firstLine="770"/>
            </w:pPr>
            <w:r>
              <w:t xml:space="preserve">Prática de montagem de </w:t>
            </w:r>
            <w:r>
              <w:rPr>
                <w:i/>
                <w:iCs/>
              </w:rPr>
              <w:t>toa;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  <w:tabs>
                <w:tab w:val="clear" w:pos="0"/>
              </w:tabs>
              <w:ind w:firstLineChars="350" w:firstLine="770"/>
            </w:pPr>
            <w:r>
              <w:t xml:space="preserve">Utilização de </w:t>
            </w:r>
            <w:r>
              <w:rPr>
                <w:i/>
                <w:iCs/>
              </w:rPr>
              <w:t>power meter;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  <w:tabs>
                <w:tab w:val="clear" w:pos="0"/>
              </w:tabs>
              <w:ind w:firstLineChars="350" w:firstLine="770"/>
            </w:pPr>
            <w:r>
              <w:t>Cálculo de orçamento de potência;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  <w:tabs>
                <w:tab w:val="clear" w:pos="0"/>
              </w:tabs>
              <w:ind w:firstLineChars="350" w:firstLine="770"/>
            </w:pPr>
            <w:r>
              <w:t xml:space="preserve">Análise de detecção de defeitos </w:t>
            </w:r>
            <w:r>
              <w:rPr>
                <w:i/>
                <w:iCs/>
              </w:rPr>
              <w:t>(OTDR).</w:t>
            </w:r>
            <w:r>
              <w:t xml:space="preserve">             </w:t>
            </w:r>
          </w:p>
          <w:p w:rsidR="00461C71" w:rsidRDefault="00D224FB">
            <w:pPr>
              <w:pStyle w:val="Realizaes"/>
            </w:pPr>
            <w:r>
              <w:t>20</w:t>
            </w:r>
            <w:r>
              <w:t>16</w:t>
            </w:r>
            <w:r>
              <w:t>:</w:t>
            </w:r>
            <w:r>
              <w:t xml:space="preserve"> Técnico em Telecomunicações (ETEPE/RJ)</w:t>
            </w:r>
          </w:p>
          <w:p w:rsidR="00461C71" w:rsidRDefault="00D224FB">
            <w:pPr>
              <w:pStyle w:val="Realizaes"/>
            </w:pPr>
            <w:r>
              <w:t>CREA/RJ: 2018110819</w:t>
            </w:r>
          </w:p>
          <w:p w:rsidR="00461C71" w:rsidRDefault="00D224FB">
            <w:pPr>
              <w:pStyle w:val="Realizaes"/>
            </w:pPr>
            <w:r>
              <w:t>CNH - B</w:t>
            </w:r>
          </w:p>
          <w:p w:rsidR="00461C71" w:rsidRDefault="00461C71">
            <w:pPr>
              <w:pStyle w:val="Realizaes"/>
              <w:numPr>
                <w:ilvl w:val="0"/>
                <w:numId w:val="0"/>
              </w:numPr>
              <w:tabs>
                <w:tab w:val="clear" w:pos="0"/>
              </w:tabs>
            </w:pPr>
          </w:p>
          <w:p w:rsidR="00461C71" w:rsidRDefault="00461C71">
            <w:pPr>
              <w:pStyle w:val="Realizaes"/>
              <w:numPr>
                <w:ilvl w:val="0"/>
                <w:numId w:val="0"/>
              </w:numPr>
              <w:tabs>
                <w:tab w:val="clear" w:pos="0"/>
              </w:tabs>
            </w:pPr>
          </w:p>
        </w:tc>
      </w:tr>
      <w:tr w:rsidR="00461C71">
        <w:tc>
          <w:tcPr>
            <w:tcW w:w="8820" w:type="dxa"/>
            <w:gridSpan w:val="2"/>
            <w:shd w:val="clear" w:color="auto" w:fill="auto"/>
          </w:tcPr>
          <w:p w:rsidR="00461C71" w:rsidRDefault="00D224FB">
            <w:pPr>
              <w:pStyle w:val="Ttulodaseo"/>
            </w:pPr>
            <w:r>
              <w:t>Experiência profissional</w:t>
            </w:r>
          </w:p>
        </w:tc>
      </w:tr>
      <w:tr w:rsidR="00461C71">
        <w:trPr>
          <w:trHeight w:val="2981"/>
        </w:trPr>
        <w:tc>
          <w:tcPr>
            <w:tcW w:w="2160" w:type="dxa"/>
            <w:shd w:val="clear" w:color="auto" w:fill="auto"/>
          </w:tcPr>
          <w:p w:rsidR="00461C71" w:rsidRDefault="00461C71"/>
        </w:tc>
        <w:tc>
          <w:tcPr>
            <w:tcW w:w="6660" w:type="dxa"/>
            <w:shd w:val="clear" w:color="auto" w:fill="auto"/>
          </w:tcPr>
          <w:p w:rsidR="00461C71" w:rsidRDefault="00D224FB">
            <w:pPr>
              <w:pStyle w:val="Realizaes"/>
            </w:pPr>
            <w:r>
              <w:t xml:space="preserve">Cargo: </w:t>
            </w:r>
            <w:r>
              <w:t>Técnico em Telecomunicações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</w:pPr>
            <w:r>
              <w:t xml:space="preserve">             Local:  </w:t>
            </w:r>
            <w:r>
              <w:t>OI (SEREDE)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</w:pPr>
            <w:r>
              <w:t xml:space="preserve">             Atividades: </w:t>
            </w:r>
            <w:r>
              <w:t>Instalação e manutenção de rede telefônica e internet.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</w:pPr>
            <w:r>
              <w:t xml:space="preserve">             Período: </w:t>
            </w:r>
            <w:r>
              <w:t>Novembro</w:t>
            </w:r>
            <w:r>
              <w:t>/201</w:t>
            </w:r>
            <w:r>
              <w:t>4</w:t>
            </w:r>
            <w:r>
              <w:t xml:space="preserve"> – Julho/2018</w:t>
            </w:r>
          </w:p>
          <w:p w:rsidR="00461C71" w:rsidRDefault="00D224FB">
            <w:pPr>
              <w:pStyle w:val="Realizaes"/>
            </w:pPr>
            <w:r>
              <w:t>Cargo: P</w:t>
            </w:r>
            <w:r>
              <w:t>romotor de vendas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</w:pPr>
            <w:r>
              <w:t xml:space="preserve">             Local:  </w:t>
            </w:r>
            <w:r>
              <w:t>Grupo Merchandising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</w:pPr>
            <w:r>
              <w:t xml:space="preserve">             </w:t>
            </w:r>
            <w:r>
              <w:t xml:space="preserve">Atividades: </w:t>
            </w:r>
            <w:r>
              <w:t>Merchandising na área de vendas, limpeza e abastecimento de gôndolas de supermercado.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</w:pPr>
            <w:r>
              <w:t xml:space="preserve">             Período: Janeiro/2014 - Agosto/2014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</w:pPr>
            <w:r>
              <w:t xml:space="preserve">                               </w:t>
            </w:r>
          </w:p>
          <w:p w:rsidR="00461C71" w:rsidRDefault="00D224FB">
            <w:pPr>
              <w:pStyle w:val="Realizaes"/>
              <w:numPr>
                <w:ilvl w:val="0"/>
                <w:numId w:val="0"/>
              </w:numPr>
            </w:pPr>
            <w:r>
              <w:t xml:space="preserve">            </w:t>
            </w:r>
          </w:p>
          <w:p w:rsidR="00461C71" w:rsidRDefault="00461C71">
            <w:pPr>
              <w:pStyle w:val="Realizaes"/>
              <w:numPr>
                <w:ilvl w:val="0"/>
                <w:numId w:val="0"/>
              </w:numPr>
            </w:pPr>
          </w:p>
        </w:tc>
      </w:tr>
    </w:tbl>
    <w:p w:rsidR="00461C71" w:rsidRDefault="00461C71"/>
    <w:sectPr w:rsidR="00461C71">
      <w:pgSz w:w="11907" w:h="16839"/>
      <w:pgMar w:top="1440" w:right="1627" w:bottom="1440" w:left="164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Numerada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Numerada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Commarcadores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2E7A44"/>
    <w:multiLevelType w:val="multilevel"/>
    <w:tmpl w:val="522E7A44"/>
    <w:lvl w:ilvl="0">
      <w:numFmt w:val="none"/>
      <w:pStyle w:val="Realizaes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2"/>
  </w:docVars>
  <w:rsids>
    <w:rsidRoot w:val="008F699B"/>
    <w:rsid w:val="000774E7"/>
    <w:rsid w:val="000E051D"/>
    <w:rsid w:val="000E164E"/>
    <w:rsid w:val="000F0AA5"/>
    <w:rsid w:val="001155CE"/>
    <w:rsid w:val="00165033"/>
    <w:rsid w:val="0018163E"/>
    <w:rsid w:val="001963B4"/>
    <w:rsid w:val="00197A94"/>
    <w:rsid w:val="00232107"/>
    <w:rsid w:val="00235CB2"/>
    <w:rsid w:val="00302904"/>
    <w:rsid w:val="00313CD9"/>
    <w:rsid w:val="00320CD9"/>
    <w:rsid w:val="0032785B"/>
    <w:rsid w:val="00335E9D"/>
    <w:rsid w:val="00352255"/>
    <w:rsid w:val="0037530E"/>
    <w:rsid w:val="00376205"/>
    <w:rsid w:val="003A2D92"/>
    <w:rsid w:val="003E73C3"/>
    <w:rsid w:val="004178B9"/>
    <w:rsid w:val="00461C71"/>
    <w:rsid w:val="004D1ED1"/>
    <w:rsid w:val="005D3EA0"/>
    <w:rsid w:val="005F63EA"/>
    <w:rsid w:val="00605CD1"/>
    <w:rsid w:val="006171E6"/>
    <w:rsid w:val="00677AD9"/>
    <w:rsid w:val="00695DC0"/>
    <w:rsid w:val="006E404E"/>
    <w:rsid w:val="006F593D"/>
    <w:rsid w:val="00706B02"/>
    <w:rsid w:val="00713583"/>
    <w:rsid w:val="00731BDB"/>
    <w:rsid w:val="00805A17"/>
    <w:rsid w:val="00831628"/>
    <w:rsid w:val="008A1B53"/>
    <w:rsid w:val="008A6C05"/>
    <w:rsid w:val="008A788A"/>
    <w:rsid w:val="008C0A48"/>
    <w:rsid w:val="008E28D7"/>
    <w:rsid w:val="008F699B"/>
    <w:rsid w:val="009327BF"/>
    <w:rsid w:val="0095547A"/>
    <w:rsid w:val="009C52B9"/>
    <w:rsid w:val="009D58C5"/>
    <w:rsid w:val="009F2F2F"/>
    <w:rsid w:val="009F5E3E"/>
    <w:rsid w:val="00A03C1C"/>
    <w:rsid w:val="00A53490"/>
    <w:rsid w:val="00A75986"/>
    <w:rsid w:val="00A86C64"/>
    <w:rsid w:val="00AA0556"/>
    <w:rsid w:val="00AA5513"/>
    <w:rsid w:val="00B22D69"/>
    <w:rsid w:val="00B3581E"/>
    <w:rsid w:val="00B672C1"/>
    <w:rsid w:val="00B9496B"/>
    <w:rsid w:val="00BB111F"/>
    <w:rsid w:val="00C217E0"/>
    <w:rsid w:val="00C22985"/>
    <w:rsid w:val="00C352AF"/>
    <w:rsid w:val="00C42155"/>
    <w:rsid w:val="00CA0CC2"/>
    <w:rsid w:val="00D10E94"/>
    <w:rsid w:val="00D224FB"/>
    <w:rsid w:val="00D70DD8"/>
    <w:rsid w:val="00D73620"/>
    <w:rsid w:val="00DB32D7"/>
    <w:rsid w:val="00DC2DB0"/>
    <w:rsid w:val="00E00168"/>
    <w:rsid w:val="00E42720"/>
    <w:rsid w:val="00E7747D"/>
    <w:rsid w:val="00E86D96"/>
    <w:rsid w:val="00ED1229"/>
    <w:rsid w:val="00F0140F"/>
    <w:rsid w:val="00F2300F"/>
    <w:rsid w:val="00F25AE1"/>
    <w:rsid w:val="00F335A4"/>
    <w:rsid w:val="00FA69E7"/>
    <w:rsid w:val="00FB377D"/>
    <w:rsid w:val="00FC21D1"/>
    <w:rsid w:val="00FE3188"/>
    <w:rsid w:val="00FF2A3E"/>
    <w:rsid w:val="313D75A7"/>
    <w:rsid w:val="469E274B"/>
    <w:rsid w:val="60F220EA"/>
    <w:rsid w:val="6EE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Keyboard" w:qFormat="1"/>
    <w:lsdException w:name="HTML Samp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ascii="Garamond" w:eastAsia="Times New Roman" w:hAnsi="Garamond"/>
      <w:sz w:val="22"/>
      <w:lang w:eastAsia="en-US"/>
    </w:rPr>
  </w:style>
  <w:style w:type="paragraph" w:styleId="Ttulo1">
    <w:name w:val="heading 1"/>
    <w:basedOn w:val="Basedottulo"/>
    <w:next w:val="Corpodetexto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Basedottulo"/>
    <w:next w:val="Corpodetexto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Basedottulo"/>
    <w:next w:val="Corpodetext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Basedottulo"/>
    <w:next w:val="Corpodetexto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sedottulo">
    <w:name w:val="Base do título"/>
    <w:basedOn w:val="Corpodetexto"/>
    <w:next w:val="Corpodetexto"/>
    <w:pPr>
      <w:keepNext/>
      <w:keepLines/>
      <w:spacing w:before="240" w:after="240"/>
    </w:pPr>
    <w:rPr>
      <w:caps/>
    </w:rPr>
  </w:style>
  <w:style w:type="paragraph" w:styleId="Corpodetexto">
    <w:name w:val="Body Text"/>
    <w:basedOn w:val="Normal"/>
    <w:pPr>
      <w:spacing w:after="220" w:line="240" w:lineRule="atLeast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Primeirorecuodecorpodetexto">
    <w:name w:val="Body Text First Indent"/>
    <w:basedOn w:val="Corpodetexto"/>
    <w:pPr>
      <w:spacing w:after="120" w:line="240" w:lineRule="auto"/>
      <w:ind w:firstLine="210"/>
    </w:pPr>
  </w:style>
  <w:style w:type="paragraph" w:styleId="Recuodecorpodetexto">
    <w:name w:val="Body Text Indent"/>
    <w:basedOn w:val="Corpodetexto"/>
    <w:pPr>
      <w:ind w:left="720"/>
    </w:pPr>
  </w:style>
  <w:style w:type="paragraph" w:styleId="Primeirorecuodecorpodetexto2">
    <w:name w:val="Body Text First Indent 2"/>
    <w:basedOn w:val="Recuodecorpodetexto"/>
    <w:pPr>
      <w:spacing w:after="120" w:line="240" w:lineRule="auto"/>
      <w:ind w:left="283" w:firstLine="21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Encerramento">
    <w:name w:val="Closing"/>
    <w:basedOn w:val="Normal"/>
    <w:pPr>
      <w:ind w:left="4252"/>
    </w:pPr>
  </w:style>
  <w:style w:type="paragraph" w:styleId="Textodecomentrio">
    <w:name w:val="annotation text"/>
    <w:basedOn w:val="Normal"/>
    <w:semiHidden/>
    <w:rPr>
      <w:sz w:val="20"/>
    </w:rPr>
  </w:style>
  <w:style w:type="paragraph" w:styleId="Data">
    <w:name w:val="Date"/>
    <w:basedOn w:val="Corpodetexto"/>
    <w:next w:val="Normal"/>
    <w:pPr>
      <w:keepNext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AssinaturadeEmail">
    <w:name w:val="E-mail Signature"/>
    <w:basedOn w:val="Normal"/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  <w:sz w:val="20"/>
    </w:rPr>
  </w:style>
  <w:style w:type="paragraph" w:styleId="Rodap">
    <w:name w:val="footer"/>
    <w:basedOn w:val="Basedocabealho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Basedocabealho">
    <w:name w:val="Base do cabeçalho"/>
    <w:basedOn w:val="Normal"/>
    <w:pPr>
      <w:spacing w:before="220" w:after="220" w:line="220" w:lineRule="atLeast"/>
      <w:ind w:left="-2160"/>
    </w:pPr>
    <w:rPr>
      <w:caps/>
    </w:rPr>
  </w:style>
  <w:style w:type="paragraph" w:styleId="Textodenotaderodap">
    <w:name w:val="footnote text"/>
    <w:basedOn w:val="Normal"/>
    <w:semiHidden/>
    <w:rPr>
      <w:sz w:val="20"/>
    </w:rPr>
  </w:style>
  <w:style w:type="paragraph" w:styleId="Cabealho">
    <w:name w:val="header"/>
    <w:basedOn w:val="Basedocabealho"/>
  </w:style>
  <w:style w:type="paragraph" w:styleId="EndereoHTML">
    <w:name w:val="HTML Address"/>
    <w:basedOn w:val="Normal"/>
    <w:rPr>
      <w:i/>
      <w:iCs/>
    </w:rPr>
  </w:style>
  <w:style w:type="paragraph" w:styleId="Pr-formataoHTML">
    <w:name w:val="HTML Preformatted"/>
    <w:basedOn w:val="Normal"/>
    <w:rPr>
      <w:rFonts w:ascii="Courier New" w:hAnsi="Courier New" w:cs="Courier New"/>
      <w:sz w:val="20"/>
    </w:rPr>
  </w:style>
  <w:style w:type="paragraph" w:styleId="Remissivo1">
    <w:name w:val="index 1"/>
    <w:basedOn w:val="Normal"/>
    <w:next w:val="Normal"/>
    <w:semiHidden/>
    <w:pPr>
      <w:ind w:left="220" w:hanging="220"/>
    </w:pPr>
  </w:style>
  <w:style w:type="paragraph" w:styleId="Remissivo2">
    <w:name w:val="index 2"/>
    <w:basedOn w:val="Normal"/>
    <w:next w:val="Normal"/>
    <w:semiHidden/>
    <w:pPr>
      <w:ind w:left="440" w:hanging="220"/>
    </w:pPr>
  </w:style>
  <w:style w:type="paragraph" w:styleId="Remissivo3">
    <w:name w:val="index 3"/>
    <w:basedOn w:val="Normal"/>
    <w:next w:val="Normal"/>
    <w:semiHidden/>
    <w:pPr>
      <w:ind w:left="660" w:hanging="220"/>
    </w:pPr>
  </w:style>
  <w:style w:type="paragraph" w:styleId="Remissivo4">
    <w:name w:val="index 4"/>
    <w:basedOn w:val="Normal"/>
    <w:next w:val="Normal"/>
    <w:semiHidden/>
    <w:pPr>
      <w:ind w:left="880" w:hanging="220"/>
    </w:pPr>
  </w:style>
  <w:style w:type="paragraph" w:styleId="Remissivo5">
    <w:name w:val="index 5"/>
    <w:basedOn w:val="Normal"/>
    <w:next w:val="Normal"/>
    <w:semiHidden/>
    <w:pPr>
      <w:ind w:left="1100" w:hanging="220"/>
    </w:pPr>
  </w:style>
  <w:style w:type="paragraph" w:styleId="Remissivo6">
    <w:name w:val="index 6"/>
    <w:basedOn w:val="Normal"/>
    <w:next w:val="Normal"/>
    <w:semiHidden/>
    <w:pPr>
      <w:ind w:left="1320" w:hanging="220"/>
    </w:pPr>
  </w:style>
  <w:style w:type="paragraph" w:styleId="Remissivo7">
    <w:name w:val="index 7"/>
    <w:basedOn w:val="Normal"/>
    <w:next w:val="Normal"/>
    <w:semiHidden/>
    <w:pPr>
      <w:ind w:left="1540" w:hanging="220"/>
    </w:pPr>
  </w:style>
  <w:style w:type="paragraph" w:styleId="Remissivo8">
    <w:name w:val="index 8"/>
    <w:basedOn w:val="Normal"/>
    <w:next w:val="Normal"/>
    <w:semiHidden/>
    <w:pPr>
      <w:ind w:left="1760" w:hanging="220"/>
    </w:pPr>
  </w:style>
  <w:style w:type="paragraph" w:styleId="Remissivo9">
    <w:name w:val="index 9"/>
    <w:basedOn w:val="Normal"/>
    <w:next w:val="Normal"/>
    <w:semiHidden/>
    <w:pPr>
      <w:ind w:left="1980" w:hanging="220"/>
    </w:pPr>
  </w:style>
  <w:style w:type="paragraph" w:styleId="Ttulodendiceremissivo">
    <w:name w:val="index heading"/>
    <w:basedOn w:val="Normal"/>
    <w:next w:val="Remissivo1"/>
    <w:semiHidden/>
    <w:rPr>
      <w:rFonts w:ascii="Arial" w:hAnsi="Arial" w:cs="Arial"/>
      <w:b/>
      <w:bCs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Commarcadores">
    <w:name w:val="List Bullet"/>
    <w:basedOn w:val="Normal"/>
    <w:pPr>
      <w:numPr>
        <w:numId w:val="1"/>
      </w:numPr>
    </w:pPr>
  </w:style>
  <w:style w:type="paragraph" w:styleId="Commarcadores2">
    <w:name w:val="List Bullet 2"/>
    <w:basedOn w:val="Normal"/>
    <w:pPr>
      <w:numPr>
        <w:numId w:val="2"/>
      </w:numPr>
    </w:pPr>
  </w:style>
  <w:style w:type="paragraph" w:styleId="Commarcadores3">
    <w:name w:val="List Bullet 3"/>
    <w:basedOn w:val="Normal"/>
    <w:pPr>
      <w:numPr>
        <w:numId w:val="3"/>
      </w:numPr>
    </w:pPr>
  </w:style>
  <w:style w:type="paragraph" w:styleId="Commarcadores4">
    <w:name w:val="List Bullet 4"/>
    <w:basedOn w:val="Normal"/>
    <w:pPr>
      <w:numPr>
        <w:numId w:val="4"/>
      </w:numPr>
    </w:pPr>
  </w:style>
  <w:style w:type="paragraph" w:styleId="Commarcadores5">
    <w:name w:val="List Bullet 5"/>
    <w:basedOn w:val="Normal"/>
    <w:pPr>
      <w:numPr>
        <w:numId w:val="5"/>
      </w:numPr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Listadecontinuao5">
    <w:name w:val="List Continue 5"/>
    <w:basedOn w:val="Normal"/>
    <w:pPr>
      <w:spacing w:after="120"/>
      <w:ind w:left="1415"/>
    </w:pPr>
  </w:style>
  <w:style w:type="paragraph" w:styleId="Numerada">
    <w:name w:val="List Number"/>
    <w:basedOn w:val="Normal"/>
    <w:pPr>
      <w:numPr>
        <w:numId w:val="6"/>
      </w:numPr>
    </w:pPr>
  </w:style>
  <w:style w:type="paragraph" w:styleId="Numerada2">
    <w:name w:val="List Number 2"/>
    <w:basedOn w:val="Normal"/>
    <w:pPr>
      <w:numPr>
        <w:numId w:val="7"/>
      </w:numPr>
    </w:pPr>
  </w:style>
  <w:style w:type="paragraph" w:styleId="Numerada3">
    <w:name w:val="List Number 3"/>
    <w:basedOn w:val="Normal"/>
    <w:pPr>
      <w:numPr>
        <w:numId w:val="8"/>
      </w:numPr>
    </w:pPr>
  </w:style>
  <w:style w:type="paragraph" w:styleId="Numerada4">
    <w:name w:val="List Number 4"/>
    <w:basedOn w:val="Normal"/>
    <w:pPr>
      <w:numPr>
        <w:numId w:val="9"/>
      </w:numPr>
    </w:pPr>
  </w:style>
  <w:style w:type="paragraph" w:styleId="Numerada5">
    <w:name w:val="List Number 5"/>
    <w:basedOn w:val="Normal"/>
    <w:pPr>
      <w:numPr>
        <w:numId w:val="10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  <w:jc w:val="both"/>
    </w:pPr>
    <w:rPr>
      <w:rFonts w:ascii="Courier New" w:eastAsia="Times New Roman" w:hAnsi="Courier New" w:cs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Recuonormal">
    <w:name w:val="Normal Indent"/>
    <w:basedOn w:val="Normal"/>
    <w:pPr>
      <w:ind w:left="720"/>
    </w:pPr>
  </w:style>
  <w:style w:type="paragraph" w:styleId="Ttulodanota">
    <w:name w:val="Note Heading"/>
    <w:basedOn w:val="Normal"/>
    <w:next w:val="Normal"/>
  </w:style>
  <w:style w:type="paragraph" w:styleId="TextosemFormatao">
    <w:name w:val="Plain Text"/>
    <w:basedOn w:val="Normal"/>
    <w:rPr>
      <w:rFonts w:ascii="Courier New" w:hAnsi="Courier New" w:cs="Courier New"/>
      <w:sz w:val="20"/>
    </w:rPr>
  </w:style>
  <w:style w:type="paragraph" w:styleId="Saudao">
    <w:name w:val="Salutation"/>
    <w:basedOn w:val="Normal"/>
    <w:next w:val="Normal"/>
  </w:style>
  <w:style w:type="paragraph" w:styleId="Assinatura">
    <w:name w:val="Signature"/>
    <w:basedOn w:val="Normal"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ndicedeautoridades">
    <w:name w:val="table of authorities"/>
    <w:basedOn w:val="Normal"/>
    <w:next w:val="Normal"/>
    <w:semiHidden/>
    <w:pPr>
      <w:ind w:left="220" w:hanging="220"/>
    </w:pPr>
  </w:style>
  <w:style w:type="paragraph" w:styleId="ndicedeilustraes">
    <w:name w:val="table of figures"/>
    <w:basedOn w:val="Normal"/>
    <w:next w:val="Normal"/>
    <w:semiHidden/>
    <w:pPr>
      <w:ind w:left="440" w:hanging="44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umrio1">
    <w:name w:val="toc 1"/>
    <w:basedOn w:val="Normal"/>
    <w:next w:val="Normal"/>
    <w:semiHidden/>
  </w:style>
  <w:style w:type="paragraph" w:styleId="Sumrio2">
    <w:name w:val="toc 2"/>
    <w:basedOn w:val="Normal"/>
    <w:next w:val="Normal"/>
    <w:semiHidden/>
    <w:pPr>
      <w:ind w:left="220"/>
    </w:pPr>
  </w:style>
  <w:style w:type="paragraph" w:styleId="Sumrio3">
    <w:name w:val="toc 3"/>
    <w:basedOn w:val="Normal"/>
    <w:next w:val="Normal"/>
    <w:semiHidden/>
    <w:pPr>
      <w:ind w:left="440"/>
    </w:pPr>
  </w:style>
  <w:style w:type="paragraph" w:styleId="Sumrio4">
    <w:name w:val="toc 4"/>
    <w:basedOn w:val="Normal"/>
    <w:next w:val="Normal"/>
    <w:semiHidden/>
    <w:pPr>
      <w:ind w:left="660"/>
    </w:pPr>
  </w:style>
  <w:style w:type="paragraph" w:styleId="Sumrio5">
    <w:name w:val="toc 5"/>
    <w:basedOn w:val="Normal"/>
    <w:next w:val="Normal"/>
    <w:semiHidden/>
    <w:pPr>
      <w:ind w:left="880"/>
    </w:pPr>
  </w:style>
  <w:style w:type="paragraph" w:styleId="Sumrio6">
    <w:name w:val="toc 6"/>
    <w:basedOn w:val="Normal"/>
    <w:next w:val="Normal"/>
    <w:semiHidden/>
    <w:pPr>
      <w:ind w:left="1100"/>
    </w:pPr>
  </w:style>
  <w:style w:type="paragraph" w:styleId="Sumrio7">
    <w:name w:val="toc 7"/>
    <w:basedOn w:val="Normal"/>
    <w:next w:val="Normal"/>
    <w:semiHidden/>
    <w:pPr>
      <w:ind w:left="1320"/>
    </w:pPr>
  </w:style>
  <w:style w:type="paragraph" w:styleId="Sumrio8">
    <w:name w:val="toc 8"/>
    <w:basedOn w:val="Normal"/>
    <w:next w:val="Normal"/>
    <w:semiHidden/>
    <w:pPr>
      <w:ind w:left="1540"/>
    </w:pPr>
  </w:style>
  <w:style w:type="paragraph" w:styleId="Sumrio9">
    <w:name w:val="toc 9"/>
    <w:basedOn w:val="Normal"/>
    <w:next w:val="Normal"/>
    <w:semiHidden/>
    <w:pPr>
      <w:ind w:left="1760"/>
    </w:pPr>
  </w:style>
  <w:style w:type="character" w:styleId="Refdecomentrio">
    <w:name w:val="annotation reference"/>
    <w:semiHidden/>
    <w:rPr>
      <w:sz w:val="16"/>
      <w:szCs w:val="16"/>
      <w:lang w:val="pt-BR"/>
    </w:rPr>
  </w:style>
  <w:style w:type="character" w:styleId="nfase">
    <w:name w:val="Emphasis"/>
    <w:qFormat/>
    <w:rPr>
      <w:rFonts w:ascii="Garamond" w:hAnsi="Garamond"/>
      <w:caps/>
      <w:spacing w:val="0"/>
      <w:sz w:val="18"/>
    </w:rPr>
  </w:style>
  <w:style w:type="character" w:styleId="Refdenotadefim">
    <w:name w:val="endnote reference"/>
    <w:semiHidden/>
    <w:rPr>
      <w:vertAlign w:val="superscript"/>
      <w:lang w:val="pt-BR"/>
    </w:rPr>
  </w:style>
  <w:style w:type="character" w:styleId="HiperlinkVisitado">
    <w:name w:val="FollowedHyperlink"/>
    <w:rPr>
      <w:color w:val="800080"/>
      <w:u w:val="single"/>
      <w:lang w:val="pt-BR"/>
    </w:rPr>
  </w:style>
  <w:style w:type="character" w:styleId="Refdenotaderodap">
    <w:name w:val="footnote reference"/>
    <w:semiHidden/>
    <w:rPr>
      <w:vertAlign w:val="superscript"/>
      <w:lang w:val="pt-BR"/>
    </w:rPr>
  </w:style>
  <w:style w:type="character" w:styleId="AcrnimoHTML">
    <w:name w:val="HTML Acronym"/>
    <w:basedOn w:val="Fontepargpadro"/>
    <w:rPr>
      <w:lang w:val="pt-BR"/>
    </w:rPr>
  </w:style>
  <w:style w:type="character" w:styleId="CitaoHTML">
    <w:name w:val="HTML Cite"/>
    <w:qFormat/>
    <w:rPr>
      <w:i/>
      <w:iCs/>
      <w:lang w:val="pt-BR"/>
    </w:rPr>
  </w:style>
  <w:style w:type="character" w:styleId="CdigoHTML">
    <w:name w:val="HTML Code"/>
    <w:rPr>
      <w:rFonts w:ascii="Courier New" w:hAnsi="Courier New"/>
      <w:sz w:val="20"/>
      <w:szCs w:val="20"/>
      <w:lang w:val="pt-BR"/>
    </w:rPr>
  </w:style>
  <w:style w:type="character" w:styleId="DefinioHTML">
    <w:name w:val="HTML Definition"/>
    <w:rPr>
      <w:i/>
      <w:iCs/>
      <w:lang w:val="pt-BR"/>
    </w:rPr>
  </w:style>
  <w:style w:type="character" w:styleId="TecladoHTML">
    <w:name w:val="HTML Keyboard"/>
    <w:qFormat/>
    <w:rPr>
      <w:rFonts w:ascii="Courier New" w:hAnsi="Courier New"/>
      <w:sz w:val="20"/>
      <w:szCs w:val="20"/>
      <w:lang w:val="pt-BR"/>
    </w:rPr>
  </w:style>
  <w:style w:type="character" w:styleId="ExemploHTML">
    <w:name w:val="HTML Sample"/>
    <w:qFormat/>
    <w:rPr>
      <w:rFonts w:ascii="Courier New" w:hAnsi="Courier New"/>
      <w:lang w:val="pt-BR"/>
    </w:rPr>
  </w:style>
  <w:style w:type="character" w:styleId="MquinadeescreverHTML">
    <w:name w:val="HTML Typewriter"/>
    <w:rPr>
      <w:rFonts w:ascii="Courier New" w:hAnsi="Courier New"/>
      <w:sz w:val="20"/>
      <w:szCs w:val="20"/>
      <w:lang w:val="pt-BR"/>
    </w:rPr>
  </w:style>
  <w:style w:type="character" w:styleId="VarivelHTML">
    <w:name w:val="HTML Variable"/>
    <w:rPr>
      <w:i/>
      <w:iCs/>
      <w:lang w:val="pt-BR"/>
    </w:rPr>
  </w:style>
  <w:style w:type="character" w:styleId="Hyperlink">
    <w:name w:val="Hyperlink"/>
    <w:rPr>
      <w:color w:val="0000FF"/>
      <w:u w:val="single"/>
      <w:lang w:val="pt-BR"/>
    </w:rPr>
  </w:style>
  <w:style w:type="character" w:styleId="Nmerodelinha">
    <w:name w:val="line number"/>
    <w:basedOn w:val="Fontepargpadro"/>
    <w:rPr>
      <w:lang w:val="pt-BR"/>
    </w:rPr>
  </w:style>
  <w:style w:type="character" w:styleId="Nmerodepgina">
    <w:name w:val="page number"/>
    <w:rPr>
      <w:sz w:val="24"/>
    </w:rPr>
  </w:style>
  <w:style w:type="character" w:styleId="Forte">
    <w:name w:val="Strong"/>
    <w:qFormat/>
    <w:rPr>
      <w:b/>
      <w:bCs/>
      <w:lang w:val="pt-BR"/>
    </w:rPr>
  </w:style>
  <w:style w:type="paragraph" w:customStyle="1" w:styleId="Achievement">
    <w:name w:val="Achievement"/>
    <w:basedOn w:val="Normal"/>
    <w:pPr>
      <w:spacing w:after="60" w:line="240" w:lineRule="atLeast"/>
      <w:ind w:left="240" w:hanging="240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qFormat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qFormat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basedOn w:val="Normal"/>
    <w:next w:val="Achievement"/>
    <w:pPr>
      <w:spacing w:before="40" w:after="40" w:line="220" w:lineRule="atLeast"/>
      <w:jc w:val="left"/>
    </w:pPr>
    <w:rPr>
      <w:i/>
      <w:spacing w:val="5"/>
      <w:sz w:val="23"/>
    </w:rPr>
  </w:style>
  <w:style w:type="paragraph" w:customStyle="1" w:styleId="Institution">
    <w:name w:val="Institution"/>
    <w:basedOn w:val="Normal"/>
    <w:next w:val="Achievement"/>
    <w:qFormat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Normal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qFormat/>
    <w:pPr>
      <w:spacing w:before="240"/>
      <w:ind w:left="245" w:hanging="245"/>
    </w:pPr>
  </w:style>
  <w:style w:type="paragraph" w:customStyle="1" w:styleId="Ttulododocumento">
    <w:name w:val="Título do documento"/>
    <w:basedOn w:val="Normal"/>
    <w:next w:val="Ttulodaseo"/>
    <w:qFormat/>
    <w:pPr>
      <w:spacing w:after="220"/>
    </w:pPr>
    <w:rPr>
      <w:spacing w:val="-20"/>
      <w:sz w:val="48"/>
    </w:rPr>
  </w:style>
  <w:style w:type="paragraph" w:customStyle="1" w:styleId="Ttulodaseo">
    <w:name w:val="Título da seção"/>
    <w:basedOn w:val="Normal"/>
    <w:next w:val="Objetivo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Corpodetexto"/>
    <w:qFormat/>
    <w:pPr>
      <w:spacing w:before="60" w:after="220" w:line="220" w:lineRule="atLeast"/>
    </w:pPr>
  </w:style>
  <w:style w:type="paragraph" w:customStyle="1" w:styleId="Nomedaempresa">
    <w:name w:val="Nome da empresa"/>
    <w:basedOn w:val="Normal"/>
    <w:next w:val="Cargo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Realizaes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eastAsia="en-US"/>
    </w:rPr>
  </w:style>
  <w:style w:type="paragraph" w:customStyle="1" w:styleId="Realizaes">
    <w:name w:val="Realizações"/>
    <w:basedOn w:val="Corpodetexto"/>
    <w:qFormat/>
    <w:pPr>
      <w:numPr>
        <w:numId w:val="11"/>
      </w:numPr>
      <w:spacing w:after="60"/>
    </w:pPr>
  </w:style>
  <w:style w:type="paragraph" w:customStyle="1" w:styleId="Nome">
    <w:name w:val="No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Cidadeestado">
    <w:name w:val="Cidade/estado"/>
    <w:basedOn w:val="Corpodetexto"/>
    <w:next w:val="Corpodetexto"/>
    <w:qFormat/>
    <w:pPr>
      <w:keepNext/>
    </w:pPr>
  </w:style>
  <w:style w:type="paragraph" w:customStyle="1" w:styleId="Instituio">
    <w:name w:val="Instituição"/>
    <w:basedOn w:val="Normal"/>
    <w:next w:val="Realizaes"/>
    <w:qFormat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nfaseinicial">
    <w:name w:val="Ênfase inicial"/>
    <w:rPr>
      <w:rFonts w:ascii="Arial Black" w:hAnsi="Arial Black"/>
      <w:spacing w:val="-6"/>
      <w:sz w:val="18"/>
    </w:rPr>
  </w:style>
  <w:style w:type="paragraph" w:customStyle="1" w:styleId="Endereo1">
    <w:name w:val="Endereço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aseo">
    <w:name w:val="Subtítulo da seção"/>
    <w:basedOn w:val="Ttulodaseo"/>
    <w:next w:val="Normal"/>
    <w:rPr>
      <w:i/>
      <w:caps w:val="0"/>
      <w:spacing w:val="10"/>
      <w:sz w:val="24"/>
    </w:rPr>
  </w:style>
  <w:style w:type="paragraph" w:customStyle="1" w:styleId="Endereo2">
    <w:name w:val="Endereço 2"/>
    <w:basedOn w:val="Normal"/>
    <w:qFormat/>
    <w:pPr>
      <w:spacing w:line="160" w:lineRule="atLeast"/>
      <w:jc w:val="center"/>
    </w:pPr>
    <w:rPr>
      <w:caps/>
      <w:spacing w:val="30"/>
      <w:sz w:val="15"/>
    </w:rPr>
  </w:style>
  <w:style w:type="character" w:customStyle="1" w:styleId="Funo">
    <w:name w:val="Função"/>
    <w:basedOn w:val="Fontepargpadro"/>
    <w:qFormat/>
    <w:rPr>
      <w:lang w:val="pt-BR"/>
    </w:rPr>
  </w:style>
  <w:style w:type="paragraph" w:customStyle="1" w:styleId="PersonalData">
    <w:name w:val="Personal Data"/>
    <w:basedOn w:val="Corpodetexto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edaempresaum">
    <w:name w:val="Nome da empresa um"/>
    <w:basedOn w:val="Nomedaempresa"/>
    <w:next w:val="Cargo"/>
    <w:pPr>
      <w:spacing w:before="60"/>
    </w:pPr>
  </w:style>
  <w:style w:type="paragraph" w:customStyle="1" w:styleId="Semttulo">
    <w:name w:val="Sem título"/>
    <w:basedOn w:val="Ttulodaseo"/>
    <w:pPr>
      <w:pBdr>
        <w:bottom w:val="none" w:sz="0" w:space="0" w:color="auto"/>
      </w:pBdr>
    </w:pPr>
  </w:style>
  <w:style w:type="paragraph" w:customStyle="1" w:styleId="Informaespessoais">
    <w:name w:val="Informações pessoais"/>
    <w:basedOn w:val="Realizaes"/>
    <w:next w:val="Realizaes"/>
    <w:pPr>
      <w:spacing w:before="220"/>
      <w:ind w:left="245" w:hanging="245"/>
    </w:p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Keyboard" w:qFormat="1"/>
    <w:lsdException w:name="HTML Samp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ascii="Garamond" w:eastAsia="Times New Roman" w:hAnsi="Garamond"/>
      <w:sz w:val="22"/>
      <w:lang w:eastAsia="en-US"/>
    </w:rPr>
  </w:style>
  <w:style w:type="paragraph" w:styleId="Ttulo1">
    <w:name w:val="heading 1"/>
    <w:basedOn w:val="Basedottulo"/>
    <w:next w:val="Corpodetexto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Basedottulo"/>
    <w:next w:val="Corpodetexto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Basedottulo"/>
    <w:next w:val="Corpodetexto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Basedottulo"/>
    <w:next w:val="Corpodetexto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sedottulo">
    <w:name w:val="Base do título"/>
    <w:basedOn w:val="Corpodetexto"/>
    <w:next w:val="Corpodetexto"/>
    <w:pPr>
      <w:keepNext/>
      <w:keepLines/>
      <w:spacing w:before="240" w:after="240"/>
    </w:pPr>
    <w:rPr>
      <w:caps/>
    </w:rPr>
  </w:style>
  <w:style w:type="paragraph" w:styleId="Corpodetexto">
    <w:name w:val="Body Text"/>
    <w:basedOn w:val="Normal"/>
    <w:pPr>
      <w:spacing w:after="220" w:line="240" w:lineRule="atLeast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Primeirorecuodecorpodetexto">
    <w:name w:val="Body Text First Indent"/>
    <w:basedOn w:val="Corpodetexto"/>
    <w:pPr>
      <w:spacing w:after="120" w:line="240" w:lineRule="auto"/>
      <w:ind w:firstLine="210"/>
    </w:pPr>
  </w:style>
  <w:style w:type="paragraph" w:styleId="Recuodecorpodetexto">
    <w:name w:val="Body Text Indent"/>
    <w:basedOn w:val="Corpodetexto"/>
    <w:pPr>
      <w:ind w:left="720"/>
    </w:pPr>
  </w:style>
  <w:style w:type="paragraph" w:styleId="Primeirorecuodecorpodetexto2">
    <w:name w:val="Body Text First Indent 2"/>
    <w:basedOn w:val="Recuodecorpodetexto"/>
    <w:pPr>
      <w:spacing w:after="120" w:line="240" w:lineRule="auto"/>
      <w:ind w:left="283" w:firstLine="21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Encerramento">
    <w:name w:val="Closing"/>
    <w:basedOn w:val="Normal"/>
    <w:pPr>
      <w:ind w:left="4252"/>
    </w:pPr>
  </w:style>
  <w:style w:type="paragraph" w:styleId="Textodecomentrio">
    <w:name w:val="annotation text"/>
    <w:basedOn w:val="Normal"/>
    <w:semiHidden/>
    <w:rPr>
      <w:sz w:val="20"/>
    </w:rPr>
  </w:style>
  <w:style w:type="paragraph" w:styleId="Data">
    <w:name w:val="Date"/>
    <w:basedOn w:val="Corpodetexto"/>
    <w:next w:val="Normal"/>
    <w:pPr>
      <w:keepNext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AssinaturadeEmail">
    <w:name w:val="E-mail Signature"/>
    <w:basedOn w:val="Normal"/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  <w:sz w:val="20"/>
    </w:rPr>
  </w:style>
  <w:style w:type="paragraph" w:styleId="Rodap">
    <w:name w:val="footer"/>
    <w:basedOn w:val="Basedocabealho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Basedocabealho">
    <w:name w:val="Base do cabeçalho"/>
    <w:basedOn w:val="Normal"/>
    <w:pPr>
      <w:spacing w:before="220" w:after="220" w:line="220" w:lineRule="atLeast"/>
      <w:ind w:left="-2160"/>
    </w:pPr>
    <w:rPr>
      <w:caps/>
    </w:rPr>
  </w:style>
  <w:style w:type="paragraph" w:styleId="Textodenotaderodap">
    <w:name w:val="footnote text"/>
    <w:basedOn w:val="Normal"/>
    <w:semiHidden/>
    <w:rPr>
      <w:sz w:val="20"/>
    </w:rPr>
  </w:style>
  <w:style w:type="paragraph" w:styleId="Cabealho">
    <w:name w:val="header"/>
    <w:basedOn w:val="Basedocabealho"/>
  </w:style>
  <w:style w:type="paragraph" w:styleId="EndereoHTML">
    <w:name w:val="HTML Address"/>
    <w:basedOn w:val="Normal"/>
    <w:rPr>
      <w:i/>
      <w:iCs/>
    </w:rPr>
  </w:style>
  <w:style w:type="paragraph" w:styleId="Pr-formataoHTML">
    <w:name w:val="HTML Preformatted"/>
    <w:basedOn w:val="Normal"/>
    <w:rPr>
      <w:rFonts w:ascii="Courier New" w:hAnsi="Courier New" w:cs="Courier New"/>
      <w:sz w:val="20"/>
    </w:rPr>
  </w:style>
  <w:style w:type="paragraph" w:styleId="Remissivo1">
    <w:name w:val="index 1"/>
    <w:basedOn w:val="Normal"/>
    <w:next w:val="Normal"/>
    <w:semiHidden/>
    <w:pPr>
      <w:ind w:left="220" w:hanging="220"/>
    </w:pPr>
  </w:style>
  <w:style w:type="paragraph" w:styleId="Remissivo2">
    <w:name w:val="index 2"/>
    <w:basedOn w:val="Normal"/>
    <w:next w:val="Normal"/>
    <w:semiHidden/>
    <w:pPr>
      <w:ind w:left="440" w:hanging="220"/>
    </w:pPr>
  </w:style>
  <w:style w:type="paragraph" w:styleId="Remissivo3">
    <w:name w:val="index 3"/>
    <w:basedOn w:val="Normal"/>
    <w:next w:val="Normal"/>
    <w:semiHidden/>
    <w:pPr>
      <w:ind w:left="660" w:hanging="220"/>
    </w:pPr>
  </w:style>
  <w:style w:type="paragraph" w:styleId="Remissivo4">
    <w:name w:val="index 4"/>
    <w:basedOn w:val="Normal"/>
    <w:next w:val="Normal"/>
    <w:semiHidden/>
    <w:pPr>
      <w:ind w:left="880" w:hanging="220"/>
    </w:pPr>
  </w:style>
  <w:style w:type="paragraph" w:styleId="Remissivo5">
    <w:name w:val="index 5"/>
    <w:basedOn w:val="Normal"/>
    <w:next w:val="Normal"/>
    <w:semiHidden/>
    <w:pPr>
      <w:ind w:left="1100" w:hanging="220"/>
    </w:pPr>
  </w:style>
  <w:style w:type="paragraph" w:styleId="Remissivo6">
    <w:name w:val="index 6"/>
    <w:basedOn w:val="Normal"/>
    <w:next w:val="Normal"/>
    <w:semiHidden/>
    <w:pPr>
      <w:ind w:left="1320" w:hanging="220"/>
    </w:pPr>
  </w:style>
  <w:style w:type="paragraph" w:styleId="Remissivo7">
    <w:name w:val="index 7"/>
    <w:basedOn w:val="Normal"/>
    <w:next w:val="Normal"/>
    <w:semiHidden/>
    <w:pPr>
      <w:ind w:left="1540" w:hanging="220"/>
    </w:pPr>
  </w:style>
  <w:style w:type="paragraph" w:styleId="Remissivo8">
    <w:name w:val="index 8"/>
    <w:basedOn w:val="Normal"/>
    <w:next w:val="Normal"/>
    <w:semiHidden/>
    <w:pPr>
      <w:ind w:left="1760" w:hanging="220"/>
    </w:pPr>
  </w:style>
  <w:style w:type="paragraph" w:styleId="Remissivo9">
    <w:name w:val="index 9"/>
    <w:basedOn w:val="Normal"/>
    <w:next w:val="Normal"/>
    <w:semiHidden/>
    <w:pPr>
      <w:ind w:left="1980" w:hanging="220"/>
    </w:pPr>
  </w:style>
  <w:style w:type="paragraph" w:styleId="Ttulodendiceremissivo">
    <w:name w:val="index heading"/>
    <w:basedOn w:val="Normal"/>
    <w:next w:val="Remissivo1"/>
    <w:semiHidden/>
    <w:rPr>
      <w:rFonts w:ascii="Arial" w:hAnsi="Arial" w:cs="Arial"/>
      <w:b/>
      <w:bCs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Commarcadores">
    <w:name w:val="List Bullet"/>
    <w:basedOn w:val="Normal"/>
    <w:pPr>
      <w:numPr>
        <w:numId w:val="1"/>
      </w:numPr>
    </w:pPr>
  </w:style>
  <w:style w:type="paragraph" w:styleId="Commarcadores2">
    <w:name w:val="List Bullet 2"/>
    <w:basedOn w:val="Normal"/>
    <w:pPr>
      <w:numPr>
        <w:numId w:val="2"/>
      </w:numPr>
    </w:pPr>
  </w:style>
  <w:style w:type="paragraph" w:styleId="Commarcadores3">
    <w:name w:val="List Bullet 3"/>
    <w:basedOn w:val="Normal"/>
    <w:pPr>
      <w:numPr>
        <w:numId w:val="3"/>
      </w:numPr>
    </w:pPr>
  </w:style>
  <w:style w:type="paragraph" w:styleId="Commarcadores4">
    <w:name w:val="List Bullet 4"/>
    <w:basedOn w:val="Normal"/>
    <w:pPr>
      <w:numPr>
        <w:numId w:val="4"/>
      </w:numPr>
    </w:pPr>
  </w:style>
  <w:style w:type="paragraph" w:styleId="Commarcadores5">
    <w:name w:val="List Bullet 5"/>
    <w:basedOn w:val="Normal"/>
    <w:pPr>
      <w:numPr>
        <w:numId w:val="5"/>
      </w:numPr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Listadecontinuao5">
    <w:name w:val="List Continue 5"/>
    <w:basedOn w:val="Normal"/>
    <w:pPr>
      <w:spacing w:after="120"/>
      <w:ind w:left="1415"/>
    </w:pPr>
  </w:style>
  <w:style w:type="paragraph" w:styleId="Numerada">
    <w:name w:val="List Number"/>
    <w:basedOn w:val="Normal"/>
    <w:pPr>
      <w:numPr>
        <w:numId w:val="6"/>
      </w:numPr>
    </w:pPr>
  </w:style>
  <w:style w:type="paragraph" w:styleId="Numerada2">
    <w:name w:val="List Number 2"/>
    <w:basedOn w:val="Normal"/>
    <w:pPr>
      <w:numPr>
        <w:numId w:val="7"/>
      </w:numPr>
    </w:pPr>
  </w:style>
  <w:style w:type="paragraph" w:styleId="Numerada3">
    <w:name w:val="List Number 3"/>
    <w:basedOn w:val="Normal"/>
    <w:pPr>
      <w:numPr>
        <w:numId w:val="8"/>
      </w:numPr>
    </w:pPr>
  </w:style>
  <w:style w:type="paragraph" w:styleId="Numerada4">
    <w:name w:val="List Number 4"/>
    <w:basedOn w:val="Normal"/>
    <w:pPr>
      <w:numPr>
        <w:numId w:val="9"/>
      </w:numPr>
    </w:pPr>
  </w:style>
  <w:style w:type="paragraph" w:styleId="Numerada5">
    <w:name w:val="List Number 5"/>
    <w:basedOn w:val="Normal"/>
    <w:pPr>
      <w:numPr>
        <w:numId w:val="10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  <w:jc w:val="both"/>
    </w:pPr>
    <w:rPr>
      <w:rFonts w:ascii="Courier New" w:eastAsia="Times New Roman" w:hAnsi="Courier New" w:cs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Recuonormal">
    <w:name w:val="Normal Indent"/>
    <w:basedOn w:val="Normal"/>
    <w:pPr>
      <w:ind w:left="720"/>
    </w:pPr>
  </w:style>
  <w:style w:type="paragraph" w:styleId="Ttulodanota">
    <w:name w:val="Note Heading"/>
    <w:basedOn w:val="Normal"/>
    <w:next w:val="Normal"/>
  </w:style>
  <w:style w:type="paragraph" w:styleId="TextosemFormatao">
    <w:name w:val="Plain Text"/>
    <w:basedOn w:val="Normal"/>
    <w:rPr>
      <w:rFonts w:ascii="Courier New" w:hAnsi="Courier New" w:cs="Courier New"/>
      <w:sz w:val="20"/>
    </w:rPr>
  </w:style>
  <w:style w:type="paragraph" w:styleId="Saudao">
    <w:name w:val="Salutation"/>
    <w:basedOn w:val="Normal"/>
    <w:next w:val="Normal"/>
  </w:style>
  <w:style w:type="paragraph" w:styleId="Assinatura">
    <w:name w:val="Signature"/>
    <w:basedOn w:val="Normal"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ndicedeautoridades">
    <w:name w:val="table of authorities"/>
    <w:basedOn w:val="Normal"/>
    <w:next w:val="Normal"/>
    <w:semiHidden/>
    <w:pPr>
      <w:ind w:left="220" w:hanging="220"/>
    </w:pPr>
  </w:style>
  <w:style w:type="paragraph" w:styleId="ndicedeilustraes">
    <w:name w:val="table of figures"/>
    <w:basedOn w:val="Normal"/>
    <w:next w:val="Normal"/>
    <w:semiHidden/>
    <w:pPr>
      <w:ind w:left="440" w:hanging="44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deautoridades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umrio1">
    <w:name w:val="toc 1"/>
    <w:basedOn w:val="Normal"/>
    <w:next w:val="Normal"/>
    <w:semiHidden/>
  </w:style>
  <w:style w:type="paragraph" w:styleId="Sumrio2">
    <w:name w:val="toc 2"/>
    <w:basedOn w:val="Normal"/>
    <w:next w:val="Normal"/>
    <w:semiHidden/>
    <w:pPr>
      <w:ind w:left="220"/>
    </w:pPr>
  </w:style>
  <w:style w:type="paragraph" w:styleId="Sumrio3">
    <w:name w:val="toc 3"/>
    <w:basedOn w:val="Normal"/>
    <w:next w:val="Normal"/>
    <w:semiHidden/>
    <w:pPr>
      <w:ind w:left="440"/>
    </w:pPr>
  </w:style>
  <w:style w:type="paragraph" w:styleId="Sumrio4">
    <w:name w:val="toc 4"/>
    <w:basedOn w:val="Normal"/>
    <w:next w:val="Normal"/>
    <w:semiHidden/>
    <w:pPr>
      <w:ind w:left="660"/>
    </w:pPr>
  </w:style>
  <w:style w:type="paragraph" w:styleId="Sumrio5">
    <w:name w:val="toc 5"/>
    <w:basedOn w:val="Normal"/>
    <w:next w:val="Normal"/>
    <w:semiHidden/>
    <w:pPr>
      <w:ind w:left="880"/>
    </w:pPr>
  </w:style>
  <w:style w:type="paragraph" w:styleId="Sumrio6">
    <w:name w:val="toc 6"/>
    <w:basedOn w:val="Normal"/>
    <w:next w:val="Normal"/>
    <w:semiHidden/>
    <w:pPr>
      <w:ind w:left="1100"/>
    </w:pPr>
  </w:style>
  <w:style w:type="paragraph" w:styleId="Sumrio7">
    <w:name w:val="toc 7"/>
    <w:basedOn w:val="Normal"/>
    <w:next w:val="Normal"/>
    <w:semiHidden/>
    <w:pPr>
      <w:ind w:left="1320"/>
    </w:pPr>
  </w:style>
  <w:style w:type="paragraph" w:styleId="Sumrio8">
    <w:name w:val="toc 8"/>
    <w:basedOn w:val="Normal"/>
    <w:next w:val="Normal"/>
    <w:semiHidden/>
    <w:pPr>
      <w:ind w:left="1540"/>
    </w:pPr>
  </w:style>
  <w:style w:type="paragraph" w:styleId="Sumrio9">
    <w:name w:val="toc 9"/>
    <w:basedOn w:val="Normal"/>
    <w:next w:val="Normal"/>
    <w:semiHidden/>
    <w:pPr>
      <w:ind w:left="1760"/>
    </w:pPr>
  </w:style>
  <w:style w:type="character" w:styleId="Refdecomentrio">
    <w:name w:val="annotation reference"/>
    <w:semiHidden/>
    <w:rPr>
      <w:sz w:val="16"/>
      <w:szCs w:val="16"/>
      <w:lang w:val="pt-BR"/>
    </w:rPr>
  </w:style>
  <w:style w:type="character" w:styleId="nfase">
    <w:name w:val="Emphasis"/>
    <w:qFormat/>
    <w:rPr>
      <w:rFonts w:ascii="Garamond" w:hAnsi="Garamond"/>
      <w:caps/>
      <w:spacing w:val="0"/>
      <w:sz w:val="18"/>
    </w:rPr>
  </w:style>
  <w:style w:type="character" w:styleId="Refdenotadefim">
    <w:name w:val="endnote reference"/>
    <w:semiHidden/>
    <w:rPr>
      <w:vertAlign w:val="superscript"/>
      <w:lang w:val="pt-BR"/>
    </w:rPr>
  </w:style>
  <w:style w:type="character" w:styleId="HiperlinkVisitado">
    <w:name w:val="FollowedHyperlink"/>
    <w:rPr>
      <w:color w:val="800080"/>
      <w:u w:val="single"/>
      <w:lang w:val="pt-BR"/>
    </w:rPr>
  </w:style>
  <w:style w:type="character" w:styleId="Refdenotaderodap">
    <w:name w:val="footnote reference"/>
    <w:semiHidden/>
    <w:rPr>
      <w:vertAlign w:val="superscript"/>
      <w:lang w:val="pt-BR"/>
    </w:rPr>
  </w:style>
  <w:style w:type="character" w:styleId="AcrnimoHTML">
    <w:name w:val="HTML Acronym"/>
    <w:basedOn w:val="Fontepargpadro"/>
    <w:rPr>
      <w:lang w:val="pt-BR"/>
    </w:rPr>
  </w:style>
  <w:style w:type="character" w:styleId="CitaoHTML">
    <w:name w:val="HTML Cite"/>
    <w:qFormat/>
    <w:rPr>
      <w:i/>
      <w:iCs/>
      <w:lang w:val="pt-BR"/>
    </w:rPr>
  </w:style>
  <w:style w:type="character" w:styleId="CdigoHTML">
    <w:name w:val="HTML Code"/>
    <w:rPr>
      <w:rFonts w:ascii="Courier New" w:hAnsi="Courier New"/>
      <w:sz w:val="20"/>
      <w:szCs w:val="20"/>
      <w:lang w:val="pt-BR"/>
    </w:rPr>
  </w:style>
  <w:style w:type="character" w:styleId="DefinioHTML">
    <w:name w:val="HTML Definition"/>
    <w:rPr>
      <w:i/>
      <w:iCs/>
      <w:lang w:val="pt-BR"/>
    </w:rPr>
  </w:style>
  <w:style w:type="character" w:styleId="TecladoHTML">
    <w:name w:val="HTML Keyboard"/>
    <w:qFormat/>
    <w:rPr>
      <w:rFonts w:ascii="Courier New" w:hAnsi="Courier New"/>
      <w:sz w:val="20"/>
      <w:szCs w:val="20"/>
      <w:lang w:val="pt-BR"/>
    </w:rPr>
  </w:style>
  <w:style w:type="character" w:styleId="ExemploHTML">
    <w:name w:val="HTML Sample"/>
    <w:qFormat/>
    <w:rPr>
      <w:rFonts w:ascii="Courier New" w:hAnsi="Courier New"/>
      <w:lang w:val="pt-BR"/>
    </w:rPr>
  </w:style>
  <w:style w:type="character" w:styleId="MquinadeescreverHTML">
    <w:name w:val="HTML Typewriter"/>
    <w:rPr>
      <w:rFonts w:ascii="Courier New" w:hAnsi="Courier New"/>
      <w:sz w:val="20"/>
      <w:szCs w:val="20"/>
      <w:lang w:val="pt-BR"/>
    </w:rPr>
  </w:style>
  <w:style w:type="character" w:styleId="VarivelHTML">
    <w:name w:val="HTML Variable"/>
    <w:rPr>
      <w:i/>
      <w:iCs/>
      <w:lang w:val="pt-BR"/>
    </w:rPr>
  </w:style>
  <w:style w:type="character" w:styleId="Hyperlink">
    <w:name w:val="Hyperlink"/>
    <w:rPr>
      <w:color w:val="0000FF"/>
      <w:u w:val="single"/>
      <w:lang w:val="pt-BR"/>
    </w:rPr>
  </w:style>
  <w:style w:type="character" w:styleId="Nmerodelinha">
    <w:name w:val="line number"/>
    <w:basedOn w:val="Fontepargpadro"/>
    <w:rPr>
      <w:lang w:val="pt-BR"/>
    </w:rPr>
  </w:style>
  <w:style w:type="character" w:styleId="Nmerodepgina">
    <w:name w:val="page number"/>
    <w:rPr>
      <w:sz w:val="24"/>
    </w:rPr>
  </w:style>
  <w:style w:type="character" w:styleId="Forte">
    <w:name w:val="Strong"/>
    <w:qFormat/>
    <w:rPr>
      <w:b/>
      <w:bCs/>
      <w:lang w:val="pt-BR"/>
    </w:rPr>
  </w:style>
  <w:style w:type="paragraph" w:customStyle="1" w:styleId="Achievement">
    <w:name w:val="Achievement"/>
    <w:basedOn w:val="Normal"/>
    <w:pPr>
      <w:spacing w:after="60" w:line="240" w:lineRule="atLeast"/>
      <w:ind w:left="240" w:hanging="240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qFormat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qFormat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basedOn w:val="Normal"/>
    <w:next w:val="Achievement"/>
    <w:pPr>
      <w:spacing w:before="40" w:after="40" w:line="220" w:lineRule="atLeast"/>
      <w:jc w:val="left"/>
    </w:pPr>
    <w:rPr>
      <w:i/>
      <w:spacing w:val="5"/>
      <w:sz w:val="23"/>
    </w:rPr>
  </w:style>
  <w:style w:type="paragraph" w:customStyle="1" w:styleId="Institution">
    <w:name w:val="Institution"/>
    <w:basedOn w:val="Normal"/>
    <w:next w:val="Achievement"/>
    <w:qFormat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Normal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qFormat/>
    <w:pPr>
      <w:spacing w:before="240"/>
      <w:ind w:left="245" w:hanging="245"/>
    </w:pPr>
  </w:style>
  <w:style w:type="paragraph" w:customStyle="1" w:styleId="Ttulododocumento">
    <w:name w:val="Título do documento"/>
    <w:basedOn w:val="Normal"/>
    <w:next w:val="Ttulodaseo"/>
    <w:qFormat/>
    <w:pPr>
      <w:spacing w:after="220"/>
    </w:pPr>
    <w:rPr>
      <w:spacing w:val="-20"/>
      <w:sz w:val="48"/>
    </w:rPr>
  </w:style>
  <w:style w:type="paragraph" w:customStyle="1" w:styleId="Ttulodaseo">
    <w:name w:val="Título da seção"/>
    <w:basedOn w:val="Normal"/>
    <w:next w:val="Objetivo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Corpodetexto"/>
    <w:qFormat/>
    <w:pPr>
      <w:spacing w:before="60" w:after="220" w:line="220" w:lineRule="atLeast"/>
    </w:pPr>
  </w:style>
  <w:style w:type="paragraph" w:customStyle="1" w:styleId="Nomedaempresa">
    <w:name w:val="Nome da empresa"/>
    <w:basedOn w:val="Normal"/>
    <w:next w:val="Cargo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Realizaes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eastAsia="en-US"/>
    </w:rPr>
  </w:style>
  <w:style w:type="paragraph" w:customStyle="1" w:styleId="Realizaes">
    <w:name w:val="Realizações"/>
    <w:basedOn w:val="Corpodetexto"/>
    <w:qFormat/>
    <w:pPr>
      <w:numPr>
        <w:numId w:val="11"/>
      </w:numPr>
      <w:spacing w:after="60"/>
    </w:pPr>
  </w:style>
  <w:style w:type="paragraph" w:customStyle="1" w:styleId="Nome">
    <w:name w:val="No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Cidadeestado">
    <w:name w:val="Cidade/estado"/>
    <w:basedOn w:val="Corpodetexto"/>
    <w:next w:val="Corpodetexto"/>
    <w:qFormat/>
    <w:pPr>
      <w:keepNext/>
    </w:pPr>
  </w:style>
  <w:style w:type="paragraph" w:customStyle="1" w:styleId="Instituio">
    <w:name w:val="Instituição"/>
    <w:basedOn w:val="Normal"/>
    <w:next w:val="Realizaes"/>
    <w:qFormat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nfaseinicial">
    <w:name w:val="Ênfase inicial"/>
    <w:rPr>
      <w:rFonts w:ascii="Arial Black" w:hAnsi="Arial Black"/>
      <w:spacing w:val="-6"/>
      <w:sz w:val="18"/>
    </w:rPr>
  </w:style>
  <w:style w:type="paragraph" w:customStyle="1" w:styleId="Endereo1">
    <w:name w:val="Endereço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ubttulodaseo">
    <w:name w:val="Subtítulo da seção"/>
    <w:basedOn w:val="Ttulodaseo"/>
    <w:next w:val="Normal"/>
    <w:rPr>
      <w:i/>
      <w:caps w:val="0"/>
      <w:spacing w:val="10"/>
      <w:sz w:val="24"/>
    </w:rPr>
  </w:style>
  <w:style w:type="paragraph" w:customStyle="1" w:styleId="Endereo2">
    <w:name w:val="Endereço 2"/>
    <w:basedOn w:val="Normal"/>
    <w:qFormat/>
    <w:pPr>
      <w:spacing w:line="160" w:lineRule="atLeast"/>
      <w:jc w:val="center"/>
    </w:pPr>
    <w:rPr>
      <w:caps/>
      <w:spacing w:val="30"/>
      <w:sz w:val="15"/>
    </w:rPr>
  </w:style>
  <w:style w:type="character" w:customStyle="1" w:styleId="Funo">
    <w:name w:val="Função"/>
    <w:basedOn w:val="Fontepargpadro"/>
    <w:qFormat/>
    <w:rPr>
      <w:lang w:val="pt-BR"/>
    </w:rPr>
  </w:style>
  <w:style w:type="paragraph" w:customStyle="1" w:styleId="PersonalData">
    <w:name w:val="Personal Data"/>
    <w:basedOn w:val="Corpodetexto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Nomedaempresaum">
    <w:name w:val="Nome da empresa um"/>
    <w:basedOn w:val="Nomedaempresa"/>
    <w:next w:val="Cargo"/>
    <w:pPr>
      <w:spacing w:before="60"/>
    </w:pPr>
  </w:style>
  <w:style w:type="paragraph" w:customStyle="1" w:styleId="Semttulo">
    <w:name w:val="Sem título"/>
    <w:basedOn w:val="Ttulodaseo"/>
    <w:pPr>
      <w:pBdr>
        <w:bottom w:val="none" w:sz="0" w:space="0" w:color="auto"/>
      </w:pBdr>
    </w:pPr>
  </w:style>
  <w:style w:type="paragraph" w:customStyle="1" w:styleId="Informaespessoais">
    <w:name w:val="Informações pessoais"/>
    <w:basedOn w:val="Realizaes"/>
    <w:next w:val="Realizaes"/>
    <w:pPr>
      <w:spacing w:before="220"/>
      <w:ind w:left="245" w:hanging="245"/>
    </w:p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Resume%20Wizard.wiz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1</Pages>
  <Words>184</Words>
  <Characters>998</Characters>
  <Application>Microsoft Office Word</Application>
  <DocSecurity>0</DocSecurity>
  <Lines>8</Lines>
  <Paragraphs>2</Paragraphs>
  <ScaleCrop>false</ScaleCrop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Assistente de currículo</dc:title>
  <dc:creator/>
  <cp:lastModifiedBy/>
  <cp:revision>1</cp:revision>
  <dcterms:created xsi:type="dcterms:W3CDTF">2018-11-14T01:54:00Z</dcterms:created>
  <dcterms:modified xsi:type="dcterms:W3CDTF">2018-11-14T01:54:00Z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  <property fmtid="{D5CDD505-2E9C-101B-9397-08002B2CF9AE}" pid="5" name="KSOProductBuildVer">
    <vt:lpwstr>1033-10.2.0.7549</vt:lpwstr>
  </property>
</Properties>
</file>